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36E" w:rsidRDefault="00000000">
      <w:pPr>
        <w:rPr>
          <w:sz w:val="52"/>
        </w:rPr>
      </w:pPr>
      <w:proofErr w:type="spellStart"/>
      <w:r>
        <w:rPr>
          <w:sz w:val="52"/>
        </w:rPr>
        <w:t>Kleinunternehmer</w:t>
      </w:r>
      <w:r w:rsidR="00D77BD5">
        <w:rPr>
          <w:sz w:val="52"/>
        </w:rPr>
        <w:t>r</w:t>
      </w:r>
      <w:r>
        <w:rPr>
          <w:sz w:val="52"/>
        </w:rPr>
        <w:t>echnung</w:t>
      </w:r>
      <w:proofErr w:type="spellEnd"/>
    </w:p>
    <w:p w:rsidR="00F2636E" w:rsidRPr="00F2636E" w:rsidRDefault="00F2636E">
      <w:pPr>
        <w:rPr>
          <w:sz w:val="52"/>
        </w:rPr>
      </w:pPr>
    </w:p>
    <w:p w:rsidR="009E4589" w:rsidRDefault="009E4589"/>
    <w:p w:rsidR="009E4589" w:rsidRDefault="00000000">
      <w:pPr>
        <w:spacing w:after="120"/>
      </w:pPr>
      <w:r>
        <w:t>Rechnungsnummer: ________        Datum: ________</w:t>
      </w:r>
    </w:p>
    <w:p w:rsidR="009E4589" w:rsidRDefault="009E4589">
      <w:pPr>
        <w:spacing w:after="120"/>
      </w:pPr>
    </w:p>
    <w:p w:rsidR="009E4589" w:rsidRDefault="00000000">
      <w:pPr>
        <w:spacing w:after="120"/>
      </w:pPr>
      <w:r>
        <w:t>Von</w:t>
      </w:r>
    </w:p>
    <w:p w:rsidR="009E4589" w:rsidRDefault="00000000">
      <w:pPr>
        <w:spacing w:after="120"/>
      </w:pPr>
      <w:r>
        <w:t>Name / Künstlername</w:t>
      </w:r>
    </w:p>
    <w:p w:rsidR="009E4589" w:rsidRDefault="00000000">
      <w:pPr>
        <w:spacing w:after="120"/>
      </w:pPr>
      <w:r>
        <w:t>Adresse</w:t>
      </w:r>
    </w:p>
    <w:p w:rsidR="009E4589" w:rsidRDefault="009E4589">
      <w:pPr>
        <w:spacing w:after="120"/>
      </w:pPr>
    </w:p>
    <w:p w:rsidR="00F2636E" w:rsidRDefault="00F2636E">
      <w:pPr>
        <w:spacing w:after="120"/>
      </w:pPr>
    </w:p>
    <w:p w:rsidR="009E4589" w:rsidRDefault="00000000">
      <w:pPr>
        <w:spacing w:after="120"/>
      </w:pPr>
      <w:proofErr w:type="spellStart"/>
      <w:r>
        <w:t>Leistung</w:t>
      </w:r>
      <w:proofErr w:type="spellEnd"/>
      <w:r w:rsidR="00F2636E">
        <w:t>:</w:t>
      </w:r>
    </w:p>
    <w:p w:rsidR="00F2636E" w:rsidRDefault="00F2636E">
      <w:pPr>
        <w:spacing w:after="120"/>
      </w:pPr>
    </w:p>
    <w:p w:rsidR="009E4589" w:rsidRDefault="00000000">
      <w:pPr>
        <w:spacing w:after="120"/>
      </w:pPr>
      <w:r>
        <w:t>_____________________________________</w:t>
      </w:r>
    </w:p>
    <w:p w:rsidR="009E4589" w:rsidRDefault="009E4589">
      <w:pPr>
        <w:spacing w:after="120"/>
      </w:pPr>
    </w:p>
    <w:p w:rsidR="009E4589" w:rsidRDefault="00000000">
      <w:pPr>
        <w:spacing w:after="120"/>
      </w:pPr>
      <w:proofErr w:type="spellStart"/>
      <w:r>
        <w:t>Leistungsdatum</w:t>
      </w:r>
      <w:proofErr w:type="spellEnd"/>
      <w:r w:rsidR="00F2636E">
        <w:t>:</w:t>
      </w:r>
    </w:p>
    <w:p w:rsidR="00F2636E" w:rsidRDefault="00F2636E">
      <w:pPr>
        <w:spacing w:after="120"/>
      </w:pPr>
    </w:p>
    <w:p w:rsidR="009E4589" w:rsidRDefault="00000000">
      <w:pPr>
        <w:spacing w:after="120"/>
      </w:pPr>
      <w:r>
        <w:t>_____________________________________</w:t>
      </w:r>
    </w:p>
    <w:p w:rsidR="009E4589" w:rsidRDefault="009E4589">
      <w:pPr>
        <w:spacing w:after="120"/>
      </w:pPr>
    </w:p>
    <w:p w:rsidR="009E4589" w:rsidRPr="00F2636E" w:rsidRDefault="00000000">
      <w:pPr>
        <w:spacing w:after="120"/>
        <w:rPr>
          <w:b/>
          <w:bCs/>
        </w:rPr>
      </w:pPr>
      <w:r w:rsidRPr="00F2636E">
        <w:rPr>
          <w:b/>
          <w:bCs/>
        </w:rPr>
        <w:t>Betrag</w:t>
      </w:r>
    </w:p>
    <w:p w:rsidR="00F2636E" w:rsidRDefault="00000000">
      <w:pPr>
        <w:spacing w:after="120"/>
      </w:pPr>
      <w:r>
        <w:t>EUR ________</w:t>
      </w:r>
      <w:r w:rsidR="00F2636E">
        <w:t xml:space="preserve"> </w:t>
      </w:r>
    </w:p>
    <w:p w:rsidR="009E4589" w:rsidRDefault="00F2636E">
      <w:pPr>
        <w:spacing w:after="120"/>
      </w:pPr>
      <w:proofErr w:type="spellStart"/>
      <w:r>
        <w:t>Steuersatz</w:t>
      </w:r>
      <w:proofErr w:type="spellEnd"/>
      <w:r>
        <w:t xml:space="preserve"> 0 %</w:t>
      </w:r>
    </w:p>
    <w:p w:rsidR="009E4589" w:rsidRDefault="009E4589">
      <w:pPr>
        <w:spacing w:after="120"/>
      </w:pPr>
    </w:p>
    <w:p w:rsidR="00F2636E" w:rsidRDefault="00F2636E">
      <w:pPr>
        <w:spacing w:after="120"/>
      </w:pPr>
    </w:p>
    <w:p w:rsidR="009E4589" w:rsidRDefault="00000000">
      <w:pPr>
        <w:spacing w:after="120"/>
      </w:pPr>
      <w:proofErr w:type="spellStart"/>
      <w:r>
        <w:t>Hinweis</w:t>
      </w:r>
      <w:proofErr w:type="spellEnd"/>
      <w:r w:rsidR="00F2636E">
        <w:t>:</w:t>
      </w:r>
    </w:p>
    <w:p w:rsidR="009E4589" w:rsidRDefault="00000000">
      <w:pPr>
        <w:spacing w:after="120"/>
      </w:pPr>
      <w:r>
        <w:t>Gemäß § 6 Abs 1 Z 27 UStG wird keine Umsatzsteuer berechnet.</w:t>
      </w:r>
    </w:p>
    <w:sectPr w:rsidR="009E45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3969766">
    <w:abstractNumId w:val="8"/>
  </w:num>
  <w:num w:numId="2" w16cid:durableId="215632742">
    <w:abstractNumId w:val="6"/>
  </w:num>
  <w:num w:numId="3" w16cid:durableId="722680462">
    <w:abstractNumId w:val="5"/>
  </w:num>
  <w:num w:numId="4" w16cid:durableId="303891207">
    <w:abstractNumId w:val="4"/>
  </w:num>
  <w:num w:numId="5" w16cid:durableId="183328663">
    <w:abstractNumId w:val="7"/>
  </w:num>
  <w:num w:numId="6" w16cid:durableId="665861358">
    <w:abstractNumId w:val="3"/>
  </w:num>
  <w:num w:numId="7" w16cid:durableId="420107128">
    <w:abstractNumId w:val="2"/>
  </w:num>
  <w:num w:numId="8" w16cid:durableId="361907777">
    <w:abstractNumId w:val="1"/>
  </w:num>
  <w:num w:numId="9" w16cid:durableId="21011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5F1"/>
    <w:rsid w:val="0015074B"/>
    <w:rsid w:val="0029639D"/>
    <w:rsid w:val="00326F90"/>
    <w:rsid w:val="009E4589"/>
    <w:rsid w:val="00AA1D8D"/>
    <w:rsid w:val="00B47730"/>
    <w:rsid w:val="00CB0664"/>
    <w:rsid w:val="00D77BD5"/>
    <w:rsid w:val="00F263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4C27D"/>
  <w14:defaultImageDpi w14:val="300"/>
  <w15:docId w15:val="{D4BBC7C7-364B-A848-9E39-91092B8A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Gschirtz</cp:lastModifiedBy>
  <cp:revision>3</cp:revision>
  <dcterms:created xsi:type="dcterms:W3CDTF">2013-12-23T23:15:00Z</dcterms:created>
  <dcterms:modified xsi:type="dcterms:W3CDTF">2026-04-03T16:36:00Z</dcterms:modified>
  <cp:category/>
</cp:coreProperties>
</file>