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63D7" w:rsidRDefault="00000000">
      <w:proofErr w:type="spellStart"/>
      <w:r>
        <w:rPr>
          <w:sz w:val="52"/>
        </w:rPr>
        <w:t>Rechnung</w:t>
      </w:r>
      <w:proofErr w:type="spellEnd"/>
      <w:r w:rsidR="00652F0B">
        <w:rPr>
          <w:sz w:val="52"/>
        </w:rPr>
        <w:t xml:space="preserve"> </w:t>
      </w:r>
      <w:proofErr w:type="spellStart"/>
      <w:r w:rsidR="00652F0B">
        <w:rPr>
          <w:sz w:val="52"/>
        </w:rPr>
        <w:t>mit</w:t>
      </w:r>
      <w:proofErr w:type="spellEnd"/>
      <w:r w:rsidR="00652F0B">
        <w:rPr>
          <w:sz w:val="52"/>
        </w:rPr>
        <w:t xml:space="preserve"> Umsatzsteuer</w:t>
      </w:r>
    </w:p>
    <w:p w:rsidR="00F163D7" w:rsidRDefault="00F163D7"/>
    <w:p w:rsidR="00F163D7" w:rsidRDefault="00000000">
      <w:pPr>
        <w:spacing w:after="120"/>
      </w:pPr>
      <w:r>
        <w:t>Rechnungsnummer: ________        Datum: ________</w:t>
      </w:r>
    </w:p>
    <w:p w:rsidR="00F163D7" w:rsidRDefault="00F163D7">
      <w:pPr>
        <w:spacing w:after="120"/>
      </w:pPr>
    </w:p>
    <w:p w:rsidR="00F163D7" w:rsidRDefault="00000000">
      <w:pPr>
        <w:spacing w:after="120"/>
      </w:pPr>
      <w:r>
        <w:t>Von</w:t>
      </w:r>
    </w:p>
    <w:p w:rsidR="00F163D7" w:rsidRDefault="00000000">
      <w:pPr>
        <w:spacing w:after="120"/>
      </w:pPr>
      <w:r>
        <w:t>Name / Künstlername</w:t>
      </w:r>
    </w:p>
    <w:p w:rsidR="00F163D7" w:rsidRDefault="00000000">
      <w:pPr>
        <w:spacing w:after="120"/>
      </w:pPr>
      <w:proofErr w:type="spellStart"/>
      <w:r>
        <w:t>Adresse</w:t>
      </w:r>
      <w:proofErr w:type="spellEnd"/>
    </w:p>
    <w:p w:rsidR="00652F0B" w:rsidRDefault="00652F0B">
      <w:pPr>
        <w:spacing w:after="120"/>
      </w:pPr>
      <w:r>
        <w:t>UID-Nummer</w:t>
      </w:r>
    </w:p>
    <w:p w:rsidR="00F163D7" w:rsidRDefault="00F163D7">
      <w:pPr>
        <w:spacing w:after="120"/>
      </w:pPr>
    </w:p>
    <w:p w:rsidR="00F163D7" w:rsidRDefault="00000000">
      <w:pPr>
        <w:spacing w:after="120"/>
      </w:pPr>
      <w:r>
        <w:t>An</w:t>
      </w:r>
    </w:p>
    <w:p w:rsidR="00F163D7" w:rsidRDefault="00000000">
      <w:pPr>
        <w:spacing w:after="120"/>
      </w:pPr>
      <w:r>
        <w:t>Kunde</w:t>
      </w:r>
    </w:p>
    <w:p w:rsidR="00F163D7" w:rsidRDefault="00000000">
      <w:pPr>
        <w:spacing w:after="120"/>
      </w:pPr>
      <w:proofErr w:type="spellStart"/>
      <w:r>
        <w:t>Adresse</w:t>
      </w:r>
      <w:proofErr w:type="spellEnd"/>
    </w:p>
    <w:p w:rsidR="00652F0B" w:rsidRDefault="00652F0B">
      <w:pPr>
        <w:spacing w:after="120"/>
      </w:pPr>
      <w:r>
        <w:t>UID-Nummer (</w:t>
      </w:r>
      <w:proofErr w:type="spellStart"/>
      <w:r>
        <w:t>wenn</w:t>
      </w:r>
      <w:proofErr w:type="spellEnd"/>
      <w:r>
        <w:t xml:space="preserve"> </w:t>
      </w:r>
      <w:proofErr w:type="spellStart"/>
      <w:r>
        <w:t>Rechnungsbetrag</w:t>
      </w:r>
      <w:proofErr w:type="spellEnd"/>
      <w:r>
        <w:t xml:space="preserve"> Brutto &gt; EUR 10.000,00)</w:t>
      </w:r>
    </w:p>
    <w:p w:rsidR="00652F0B" w:rsidRDefault="00652F0B">
      <w:pPr>
        <w:spacing w:after="120"/>
      </w:pPr>
    </w:p>
    <w:p w:rsidR="00652F0B" w:rsidRDefault="00652F0B" w:rsidP="00652F0B">
      <w:pPr>
        <w:spacing w:after="120"/>
      </w:pPr>
    </w:p>
    <w:p w:rsidR="00652F0B" w:rsidRDefault="00652F0B" w:rsidP="00652F0B">
      <w:pPr>
        <w:spacing w:after="120"/>
      </w:pPr>
      <w:proofErr w:type="spellStart"/>
      <w:r>
        <w:t>Leistungsdatum</w:t>
      </w:r>
      <w:proofErr w:type="spellEnd"/>
    </w:p>
    <w:p w:rsidR="00652F0B" w:rsidRDefault="00652F0B" w:rsidP="00652F0B">
      <w:pPr>
        <w:spacing w:after="120"/>
      </w:pPr>
      <w:r>
        <w:t>_____________________________________</w:t>
      </w:r>
    </w:p>
    <w:p w:rsidR="00652F0B" w:rsidRDefault="00652F0B">
      <w:pPr>
        <w:spacing w:after="120"/>
      </w:pPr>
    </w:p>
    <w:tbl>
      <w:tblPr>
        <w:tblStyle w:val="Tabellenraster"/>
        <w:tblW w:w="9001" w:type="dxa"/>
        <w:tblInd w:w="38" w:type="dxa"/>
        <w:tblLook w:val="04A0" w:firstRow="1" w:lastRow="0" w:firstColumn="1" w:lastColumn="0" w:noHBand="0" w:noVBand="1"/>
      </w:tblPr>
      <w:tblGrid>
        <w:gridCol w:w="2594"/>
        <w:gridCol w:w="1432"/>
        <w:gridCol w:w="1515"/>
        <w:gridCol w:w="1891"/>
        <w:gridCol w:w="1569"/>
      </w:tblGrid>
      <w:tr w:rsidR="00652F0B" w:rsidTr="00652F0B">
        <w:tc>
          <w:tcPr>
            <w:tcW w:w="2594" w:type="dxa"/>
          </w:tcPr>
          <w:p w:rsidR="00652F0B" w:rsidRDefault="00652F0B">
            <w:pPr>
              <w:spacing w:after="120"/>
            </w:pPr>
            <w:proofErr w:type="spellStart"/>
            <w:r>
              <w:t>Leistung</w:t>
            </w:r>
            <w:proofErr w:type="spellEnd"/>
          </w:p>
        </w:tc>
        <w:tc>
          <w:tcPr>
            <w:tcW w:w="1432" w:type="dxa"/>
          </w:tcPr>
          <w:p w:rsidR="00652F0B" w:rsidRDefault="00652F0B">
            <w:pPr>
              <w:spacing w:after="120"/>
            </w:pPr>
            <w:proofErr w:type="spellStart"/>
            <w:r>
              <w:t>Betrag</w:t>
            </w:r>
            <w:proofErr w:type="spellEnd"/>
            <w:r>
              <w:t xml:space="preserve"> </w:t>
            </w:r>
            <w:proofErr w:type="spellStart"/>
            <w:r>
              <w:t>netto</w:t>
            </w:r>
            <w:proofErr w:type="spellEnd"/>
          </w:p>
        </w:tc>
        <w:tc>
          <w:tcPr>
            <w:tcW w:w="1515" w:type="dxa"/>
          </w:tcPr>
          <w:p w:rsidR="00652F0B" w:rsidRDefault="00652F0B">
            <w:pPr>
              <w:spacing w:after="120"/>
            </w:pPr>
            <w:proofErr w:type="spellStart"/>
            <w:r>
              <w:t>Umsatzsteuer</w:t>
            </w:r>
            <w:proofErr w:type="spellEnd"/>
          </w:p>
        </w:tc>
        <w:tc>
          <w:tcPr>
            <w:tcW w:w="1891" w:type="dxa"/>
          </w:tcPr>
          <w:p w:rsidR="00652F0B" w:rsidRDefault="00652F0B">
            <w:pPr>
              <w:spacing w:after="120"/>
            </w:pPr>
            <w:proofErr w:type="spellStart"/>
            <w:r>
              <w:t>Umsatzsteuersatz</w:t>
            </w:r>
            <w:proofErr w:type="spellEnd"/>
          </w:p>
        </w:tc>
        <w:tc>
          <w:tcPr>
            <w:tcW w:w="1569" w:type="dxa"/>
          </w:tcPr>
          <w:p w:rsidR="00652F0B" w:rsidRDefault="00652F0B">
            <w:pPr>
              <w:spacing w:after="120"/>
            </w:pPr>
            <w:proofErr w:type="spellStart"/>
            <w:r>
              <w:t>Betrag</w:t>
            </w:r>
            <w:proofErr w:type="spellEnd"/>
            <w:r>
              <w:t xml:space="preserve"> Brutto</w:t>
            </w:r>
          </w:p>
          <w:p w:rsidR="00652F0B" w:rsidRDefault="00652F0B">
            <w:pPr>
              <w:spacing w:after="120"/>
            </w:pPr>
          </w:p>
        </w:tc>
      </w:tr>
      <w:tr w:rsidR="00652F0B" w:rsidTr="00652F0B">
        <w:tc>
          <w:tcPr>
            <w:tcW w:w="2594" w:type="dxa"/>
          </w:tcPr>
          <w:p w:rsidR="00652F0B" w:rsidRDefault="00652F0B">
            <w:pPr>
              <w:spacing w:after="120"/>
            </w:pPr>
            <w:proofErr w:type="spellStart"/>
            <w:r>
              <w:t>xxxx</w:t>
            </w:r>
            <w:proofErr w:type="spellEnd"/>
          </w:p>
        </w:tc>
        <w:tc>
          <w:tcPr>
            <w:tcW w:w="1432" w:type="dxa"/>
          </w:tcPr>
          <w:p w:rsidR="00652F0B" w:rsidRDefault="00652F0B">
            <w:pPr>
              <w:spacing w:after="120"/>
            </w:pPr>
            <w:r>
              <w:t>EUR 100,00</w:t>
            </w:r>
          </w:p>
        </w:tc>
        <w:tc>
          <w:tcPr>
            <w:tcW w:w="1515" w:type="dxa"/>
          </w:tcPr>
          <w:p w:rsidR="00652F0B" w:rsidRDefault="00652F0B">
            <w:pPr>
              <w:spacing w:after="120"/>
            </w:pPr>
            <w:r>
              <w:t>EUR 20,00</w:t>
            </w:r>
          </w:p>
        </w:tc>
        <w:tc>
          <w:tcPr>
            <w:tcW w:w="1891" w:type="dxa"/>
          </w:tcPr>
          <w:p w:rsidR="00652F0B" w:rsidRDefault="00652F0B">
            <w:pPr>
              <w:spacing w:after="120"/>
            </w:pPr>
            <w:r>
              <w:t>20 %</w:t>
            </w:r>
          </w:p>
        </w:tc>
        <w:tc>
          <w:tcPr>
            <w:tcW w:w="1569" w:type="dxa"/>
          </w:tcPr>
          <w:p w:rsidR="00652F0B" w:rsidRDefault="00652F0B">
            <w:pPr>
              <w:spacing w:after="120"/>
            </w:pPr>
            <w:r>
              <w:t>EUR 120,00</w:t>
            </w:r>
          </w:p>
        </w:tc>
      </w:tr>
      <w:tr w:rsidR="00652F0B" w:rsidTr="00652F0B">
        <w:tc>
          <w:tcPr>
            <w:tcW w:w="2594" w:type="dxa"/>
          </w:tcPr>
          <w:p w:rsidR="00652F0B" w:rsidRDefault="00652F0B">
            <w:pPr>
              <w:spacing w:after="120"/>
            </w:pPr>
            <w:proofErr w:type="spellStart"/>
            <w:r>
              <w:t>xxxx</w:t>
            </w:r>
            <w:proofErr w:type="spellEnd"/>
          </w:p>
        </w:tc>
        <w:tc>
          <w:tcPr>
            <w:tcW w:w="1432" w:type="dxa"/>
          </w:tcPr>
          <w:p w:rsidR="00652F0B" w:rsidRDefault="00652F0B">
            <w:pPr>
              <w:spacing w:after="120"/>
            </w:pPr>
            <w:r>
              <w:t>EUR 100,00</w:t>
            </w:r>
          </w:p>
        </w:tc>
        <w:tc>
          <w:tcPr>
            <w:tcW w:w="1515" w:type="dxa"/>
          </w:tcPr>
          <w:p w:rsidR="00652F0B" w:rsidRDefault="00652F0B">
            <w:pPr>
              <w:spacing w:after="120"/>
            </w:pPr>
            <w:r>
              <w:t>EUR 13,00</w:t>
            </w:r>
          </w:p>
        </w:tc>
        <w:tc>
          <w:tcPr>
            <w:tcW w:w="1891" w:type="dxa"/>
          </w:tcPr>
          <w:p w:rsidR="00652F0B" w:rsidRDefault="00652F0B">
            <w:pPr>
              <w:spacing w:after="120"/>
            </w:pPr>
            <w:r>
              <w:t>13 %</w:t>
            </w:r>
          </w:p>
        </w:tc>
        <w:tc>
          <w:tcPr>
            <w:tcW w:w="1569" w:type="dxa"/>
          </w:tcPr>
          <w:p w:rsidR="00652F0B" w:rsidRDefault="00652F0B">
            <w:pPr>
              <w:spacing w:after="120"/>
            </w:pPr>
            <w:r>
              <w:t>EUR 113,00</w:t>
            </w:r>
          </w:p>
        </w:tc>
      </w:tr>
      <w:tr w:rsidR="00652F0B" w:rsidTr="00652F0B">
        <w:tc>
          <w:tcPr>
            <w:tcW w:w="2594" w:type="dxa"/>
          </w:tcPr>
          <w:p w:rsidR="00652F0B" w:rsidRPr="00652F0B" w:rsidRDefault="00652F0B">
            <w:pPr>
              <w:spacing w:after="120"/>
              <w:rPr>
                <w:b/>
                <w:bCs/>
              </w:rPr>
            </w:pPr>
            <w:r w:rsidRPr="00652F0B">
              <w:rPr>
                <w:b/>
                <w:bCs/>
              </w:rPr>
              <w:t>GESAMT</w:t>
            </w:r>
          </w:p>
        </w:tc>
        <w:tc>
          <w:tcPr>
            <w:tcW w:w="1432" w:type="dxa"/>
          </w:tcPr>
          <w:p w:rsidR="00652F0B" w:rsidRPr="00652F0B" w:rsidRDefault="00652F0B">
            <w:pPr>
              <w:spacing w:after="120"/>
              <w:rPr>
                <w:b/>
                <w:bCs/>
              </w:rPr>
            </w:pPr>
            <w:r w:rsidRPr="00652F0B">
              <w:rPr>
                <w:b/>
                <w:bCs/>
              </w:rPr>
              <w:t>EUR 200,00</w:t>
            </w:r>
          </w:p>
        </w:tc>
        <w:tc>
          <w:tcPr>
            <w:tcW w:w="1515" w:type="dxa"/>
          </w:tcPr>
          <w:p w:rsidR="00652F0B" w:rsidRPr="00652F0B" w:rsidRDefault="00652F0B">
            <w:pPr>
              <w:spacing w:after="120"/>
              <w:rPr>
                <w:b/>
                <w:bCs/>
              </w:rPr>
            </w:pPr>
            <w:r w:rsidRPr="00652F0B">
              <w:rPr>
                <w:b/>
                <w:bCs/>
              </w:rPr>
              <w:t>EUR 33,00</w:t>
            </w:r>
          </w:p>
        </w:tc>
        <w:tc>
          <w:tcPr>
            <w:tcW w:w="1891" w:type="dxa"/>
          </w:tcPr>
          <w:p w:rsidR="00652F0B" w:rsidRPr="00652F0B" w:rsidRDefault="00652F0B">
            <w:pPr>
              <w:spacing w:after="120"/>
              <w:rPr>
                <w:b/>
                <w:bCs/>
              </w:rPr>
            </w:pPr>
          </w:p>
        </w:tc>
        <w:tc>
          <w:tcPr>
            <w:tcW w:w="1569" w:type="dxa"/>
          </w:tcPr>
          <w:p w:rsidR="00652F0B" w:rsidRPr="00652F0B" w:rsidRDefault="00652F0B">
            <w:pPr>
              <w:spacing w:after="120"/>
              <w:rPr>
                <w:b/>
                <w:bCs/>
              </w:rPr>
            </w:pPr>
            <w:r w:rsidRPr="00652F0B">
              <w:rPr>
                <w:b/>
                <w:bCs/>
              </w:rPr>
              <w:t>EUR 233,00</w:t>
            </w:r>
          </w:p>
        </w:tc>
      </w:tr>
    </w:tbl>
    <w:p w:rsidR="00652F0B" w:rsidRDefault="00652F0B">
      <w:pPr>
        <w:spacing w:after="120"/>
      </w:pPr>
    </w:p>
    <w:p w:rsidR="00652F0B" w:rsidRDefault="00652F0B">
      <w:pPr>
        <w:spacing w:after="120"/>
      </w:pPr>
    </w:p>
    <w:sectPr w:rsidR="00652F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2292144">
    <w:abstractNumId w:val="8"/>
  </w:num>
  <w:num w:numId="2" w16cid:durableId="636762674">
    <w:abstractNumId w:val="6"/>
  </w:num>
  <w:num w:numId="3" w16cid:durableId="1718316248">
    <w:abstractNumId w:val="5"/>
  </w:num>
  <w:num w:numId="4" w16cid:durableId="1358123610">
    <w:abstractNumId w:val="4"/>
  </w:num>
  <w:num w:numId="5" w16cid:durableId="1305619899">
    <w:abstractNumId w:val="7"/>
  </w:num>
  <w:num w:numId="6" w16cid:durableId="1055084926">
    <w:abstractNumId w:val="3"/>
  </w:num>
  <w:num w:numId="7" w16cid:durableId="2115713137">
    <w:abstractNumId w:val="2"/>
  </w:num>
  <w:num w:numId="8" w16cid:durableId="879973381">
    <w:abstractNumId w:val="1"/>
  </w:num>
  <w:num w:numId="9" w16cid:durableId="77444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35F1"/>
    <w:rsid w:val="0015074B"/>
    <w:rsid w:val="0029639D"/>
    <w:rsid w:val="00326F90"/>
    <w:rsid w:val="00652F0B"/>
    <w:rsid w:val="00AA1D8D"/>
    <w:rsid w:val="00B47730"/>
    <w:rsid w:val="00CB0664"/>
    <w:rsid w:val="00F163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A0D13"/>
  <w14:defaultImageDpi w14:val="300"/>
  <w15:docId w15:val="{D4BBC7C7-364B-A848-9E39-91092B8A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Daniela Gschirtz</cp:lastModifiedBy>
  <cp:revision>2</cp:revision>
  <dcterms:created xsi:type="dcterms:W3CDTF">2013-12-23T23:15:00Z</dcterms:created>
  <dcterms:modified xsi:type="dcterms:W3CDTF">2026-04-03T16:35:00Z</dcterms:modified>
  <cp:category/>
</cp:coreProperties>
</file>